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Brooke Carruthers: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banned segregation in public accommodations and gave federal gov the power to order state and local school boards to desegregate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Governor of Arkansas announced his opposition to the integration of schools despite Brown vs. Board ruling, and President Eisenhower ordered federal troops to escort the African American students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Force veteran who sought to enroll at all-white University of Mississippi who sued the school (with NAACP support) for its segregation practices and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segregation by unwritten custom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Birmingham Public Safety Commissioner who used police dogs and fire hoses on non-violent protestors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occured in April 1968, and marked a turning point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notion where more radical activists, influenced by Malcom X, began to question the value of the integration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African American radical who promoted more violent civil rights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protest against the segregation of interstate travel where riders would deliberately defy segregationist bus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organized city-wide protest as a result of Rosa Park's action and subsequent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African American lawyer who headed the legal efforts of the NAACP over the legality of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banned literacy tests and empowered federal gov to oversee state voting registration and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segregation that is proposed by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Justice during the Brown vs. Board of Ed case who wrote up the Supreme Court decision stating that segregation violated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Congress of Racial Equality; early civil rights group that believed African Americans could apply direct non-violent methods to gain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banned the poll tax, which had been used to keep African Americans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 case where the NAACP challenged segregation in public schools, specifically the "separate but equal"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that symbolized the new surge of young militant African Americans; more direct and threatening in their protests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 of 1964 where volunteers flooded Mississippi to help register African Americans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Student Nonviolent Coordinating Committee whose purpose was to create a grass-roots civil rights movement to involve all classes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woman who committed civil disobedience by refusing to give up her seat for a white passenger; this action caused a domino effect for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Alabama city selected for a major civil rights campaign by activists because of its reputation as most segregated city in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protest where customers would sit and stay at the counters of cafes/restaurants from opening to closing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Brooke Carruthers: Chapter 14</dc:title>
  <dcterms:created xsi:type="dcterms:W3CDTF">2021-10-11T02:36:55Z</dcterms:created>
  <dcterms:modified xsi:type="dcterms:W3CDTF">2021-10-11T02:36:55Z</dcterms:modified>
</cp:coreProperties>
</file>