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Brooke's Baby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celebrating baby...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Vitamins for an expectant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baby sleeps.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parents dont get a lot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Sneakpeek.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 for all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lasts 9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hold a cloth diaper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Stork arrives with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baby does after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them are needed.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Brooke's Baby Shower Crossword</dc:title>
  <dcterms:created xsi:type="dcterms:W3CDTF">2021-10-11T02:37:03Z</dcterms:created>
  <dcterms:modified xsi:type="dcterms:W3CDTF">2021-10-11T02:37:03Z</dcterms:modified>
</cp:coreProperties>
</file>