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Brookes Not so prefect plan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Different    </w:t>
      </w:r>
      <w:r>
        <w:t xml:space="preserve">   Lincoln school    </w:t>
      </w:r>
      <w:r>
        <w:t xml:space="preserve">   Max    </w:t>
      </w:r>
      <w:r>
        <w:t xml:space="preserve">   Travel    </w:t>
      </w:r>
      <w:r>
        <w:t xml:space="preserve">   Newspaper    </w:t>
      </w:r>
      <w:r>
        <w:t xml:space="preserve">   Soccer    </w:t>
      </w:r>
      <w:r>
        <w:t xml:space="preserve">   Heather    </w:t>
      </w:r>
      <w:r>
        <w:t xml:space="preserve">   Plan    </w:t>
      </w:r>
      <w:r>
        <w:t xml:space="preserve">   Team    </w:t>
      </w:r>
      <w:r>
        <w:t xml:space="preserve">   Vanessa    </w:t>
      </w:r>
      <w:r>
        <w:t xml:space="preserve">   Brooke    </w:t>
      </w:r>
      <w:r>
        <w:t xml:space="preserve">   Perfect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Brookes Not so prefect plan</dc:title>
  <dcterms:created xsi:type="dcterms:W3CDTF">2021-10-11T02:36:32Z</dcterms:created>
  <dcterms:modified xsi:type="dcterms:W3CDTF">2021-10-11T02:36:32Z</dcterms:modified>
</cp:coreProperties>
</file>