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Brooklyn Nine-Nine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DDC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Jake and Holt get sent in the Witness Protection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would have won if she had beaten Jake in the season 1 bet?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siblings does Amy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Jake's favourite movie?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they all try to steal in the third heist?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favourite Santiago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plays Gina Linetti?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Charles'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won the fourth Heist?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Rosa's girlfriend's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Holt's cars's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Brooklyn Nine-Nine</dc:title>
  <dcterms:created xsi:type="dcterms:W3CDTF">2021-10-11T02:36:51Z</dcterms:created>
  <dcterms:modified xsi:type="dcterms:W3CDTF">2021-10-11T02:36:51Z</dcterms:modified>
</cp:coreProperties>
</file>