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Brooklyn nine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strong and loving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Holt gets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Screamed when hyped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never read his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Fabulous and always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Weird and in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Amy defenetly has..?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Holt’s favorite food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Boyle son is named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.. departement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 and will probably kill you in your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just drank ..!!! - 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Tittle of your..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greatest food idea by Hitchcock and Scully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Terry loves his..?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You’re a .../ amazing detective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Jakes’ ultimate movie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Nervous jake says..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Weird and intrusive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Brooklyn nine nine</dc:title>
  <dcterms:created xsi:type="dcterms:W3CDTF">2021-10-11T02:36:41Z</dcterms:created>
  <dcterms:modified xsi:type="dcterms:W3CDTF">2021-10-11T02:36:41Z</dcterms:modified>
</cp:coreProperties>
</file>