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Brooklyn's Graduation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BROOKLYN    </w:t>
      </w:r>
      <w:r>
        <w:t xml:space="preserve">   COLLEGE    </w:t>
      </w:r>
      <w:r>
        <w:t xml:space="preserve">   DISCIPLINE    </w:t>
      </w:r>
      <w:r>
        <w:t xml:space="preserve">   EDUCATION    </w:t>
      </w:r>
      <w:r>
        <w:t xml:space="preserve">   FAMILY    </w:t>
      </w:r>
      <w:r>
        <w:t xml:space="preserve">   FOCUS    </w:t>
      </w:r>
      <w:r>
        <w:t xml:space="preserve">   FORT WORTH    </w:t>
      </w:r>
      <w:r>
        <w:t xml:space="preserve">   FRIENDS    </w:t>
      </w:r>
      <w:r>
        <w:t xml:space="preserve">   FUTURE    </w:t>
      </w:r>
      <w:r>
        <w:t xml:space="preserve">   GIRL    </w:t>
      </w:r>
      <w:r>
        <w:t xml:space="preserve">   GRADUATION    </w:t>
      </w:r>
      <w:r>
        <w:t xml:space="preserve">   HARD WORK    </w:t>
      </w:r>
      <w:r>
        <w:t xml:space="preserve">   INTERNET    </w:t>
      </w:r>
      <w:r>
        <w:t xml:space="preserve">   JAMIE    </w:t>
      </w:r>
      <w:r>
        <w:t xml:space="preserve">   JESUS CHRIST    </w:t>
      </w:r>
      <w:r>
        <w:t xml:space="preserve">   LOVE    </w:t>
      </w:r>
      <w:r>
        <w:t xml:space="preserve">   MONEY    </w:t>
      </w:r>
      <w:r>
        <w:t xml:space="preserve">   PARTY    </w:t>
      </w:r>
      <w:r>
        <w:t xml:space="preserve">   ROBERT    </w:t>
      </w:r>
      <w:r>
        <w:t xml:space="preserve">   SEVENTEEN    </w:t>
      </w:r>
      <w:r>
        <w:t xml:space="preserve">   SIBLINGS    </w:t>
      </w:r>
      <w:r>
        <w:t xml:space="preserve">   SOCIAL    </w:t>
      </w:r>
      <w:r>
        <w:t xml:space="preserve">   STUDY    </w:t>
      </w:r>
      <w:r>
        <w:t xml:space="preserve">   SUCCEED    </w:t>
      </w:r>
      <w:r>
        <w:t xml:space="preserve">   SUPPORT    </w:t>
      </w:r>
      <w:r>
        <w:t xml:space="preserve">   TWO THOUSAND NINETEEN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Brooklyn's Graduation Party</dc:title>
  <dcterms:created xsi:type="dcterms:W3CDTF">2021-10-11T02:36:46Z</dcterms:created>
  <dcterms:modified xsi:type="dcterms:W3CDTF">2021-10-11T02:36:46Z</dcterms:modified>
</cp:coreProperties>
</file>