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Brookside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healthy diet    </w:t>
      </w:r>
      <w:r>
        <w:t xml:space="preserve">   bubble bath    </w:t>
      </w:r>
      <w:r>
        <w:t xml:space="preserve">   fun    </w:t>
      </w:r>
      <w:r>
        <w:t xml:space="preserve">   nature    </w:t>
      </w:r>
      <w:r>
        <w:t xml:space="preserve">   hobbies    </w:t>
      </w:r>
      <w:r>
        <w:t xml:space="preserve">   ask for help    </w:t>
      </w:r>
      <w:r>
        <w:t xml:space="preserve">   five senses    </w:t>
      </w:r>
      <w:r>
        <w:t xml:space="preserve">   aromatherapy    </w:t>
      </w:r>
      <w:r>
        <w:t xml:space="preserve">   relaxation    </w:t>
      </w:r>
      <w:r>
        <w:t xml:space="preserve">   meditation    </w:t>
      </w:r>
      <w:r>
        <w:t xml:space="preserve">   group    </w:t>
      </w:r>
      <w:r>
        <w:t xml:space="preserve">   support    </w:t>
      </w:r>
      <w:r>
        <w:t xml:space="preserve">   therapy    </w:t>
      </w:r>
      <w:r>
        <w:t xml:space="preserve">   behavioral    </w:t>
      </w:r>
      <w:r>
        <w:t xml:space="preserve">   dialectical    </w:t>
      </w:r>
      <w:r>
        <w:t xml:space="preserve">   wise mind    </w:t>
      </w:r>
      <w:r>
        <w:t xml:space="preserve">   commitment    </w:t>
      </w:r>
      <w:r>
        <w:t xml:space="preserve">   yoga    </w:t>
      </w:r>
      <w:r>
        <w:t xml:space="preserve">   curiosity    </w:t>
      </w:r>
      <w:r>
        <w:t xml:space="preserve">   willingness    </w:t>
      </w:r>
      <w:r>
        <w:t xml:space="preserve">   Ho'oponopono    </w:t>
      </w:r>
      <w:r>
        <w:t xml:space="preserve">   release and heal    </w:t>
      </w:r>
      <w:r>
        <w:t xml:space="preserve">   self care    </w:t>
      </w:r>
      <w:r>
        <w:t xml:space="preserve">   journaling    </w:t>
      </w:r>
      <w:r>
        <w:t xml:space="preserve">   boundaries    </w:t>
      </w:r>
      <w:r>
        <w:t xml:space="preserve">   gratitude    </w:t>
      </w:r>
      <w:r>
        <w:t xml:space="preserve">   distraction    </w:t>
      </w:r>
      <w:r>
        <w:t xml:space="preserve">   art    </w:t>
      </w:r>
      <w:r>
        <w:t xml:space="preserve">   affirmations    </w:t>
      </w:r>
      <w:r>
        <w:t xml:space="preserve">   acupressure    </w:t>
      </w:r>
      <w:r>
        <w:t xml:space="preserve">   breathing    </w:t>
      </w:r>
      <w:r>
        <w:t xml:space="preserve">   exercise    </w:t>
      </w:r>
      <w:r>
        <w:t xml:space="preserve">   acceptance    </w:t>
      </w:r>
      <w:r>
        <w:t xml:space="preserve">   grounding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Brookside Skills</dc:title>
  <dcterms:created xsi:type="dcterms:W3CDTF">2021-10-11T02:36:49Z</dcterms:created>
  <dcterms:modified xsi:type="dcterms:W3CDTF">2021-10-11T02:36:49Z</dcterms:modified>
</cp:coreProperties>
</file>