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Brookwood Community Matthew 6 Word Scramble</w:t>
      </w:r>
    </w:p>
    <w:p>
      <w:pPr>
        <w:pStyle w:val="Questions"/>
      </w:pPr>
      <w:r>
        <w:t xml:space="preserve">1. WRDERA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ERARYP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EHAENV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TSNAIFG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RRSATSEUE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OWRYR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NTSUSEOGSIRHE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ERMSATS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NTPTTAEIOM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ATREFH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Brookwood Community Matthew 6 Word Scramble</dc:title>
  <dcterms:created xsi:type="dcterms:W3CDTF">2021-10-29T03:42:26Z</dcterms:created>
  <dcterms:modified xsi:type="dcterms:W3CDTF">2021-10-29T03:42:26Z</dcterms:modified>
</cp:coreProperties>
</file>