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Brookwood Community Matthew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Sayings and Teachings attributed to Jesus during one of his sermons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Spice that makes things taste better and great on 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marriage did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receive during special occasions or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are vehemently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limb on the bottom of your leg and what one sits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spot, blemish or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Sleeping around on your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and space that Christians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consecrated, sanctified, holy,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one of these on your face and one on your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darkness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Brookwood Community Matthew Chapter 5</dc:title>
  <dcterms:created xsi:type="dcterms:W3CDTF">2021-10-29T03:43:35Z</dcterms:created>
  <dcterms:modified xsi:type="dcterms:W3CDTF">2021-10-29T03:43:35Z</dcterms:modified>
</cp:coreProperties>
</file>