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Outdoor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Kimberley Currency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Broome Bird Observatory has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Annoying insects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red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3 letters missing Johhny ... 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store that has everything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creature in the Mangroves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Broome if famous for its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 west in Yaruwu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Ships of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pearl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Broome</dc:title>
  <dcterms:created xsi:type="dcterms:W3CDTF">2021-10-11T02:37:16Z</dcterms:created>
  <dcterms:modified xsi:type="dcterms:W3CDTF">2021-10-11T02:37:16Z</dcterms:modified>
</cp:coreProperties>
</file>