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Remote    </w:t>
      </w:r>
      <w:r>
        <w:t xml:space="preserve">   Skeleton    </w:t>
      </w:r>
      <w:r>
        <w:t xml:space="preserve">   Summer    </w:t>
      </w:r>
      <w:r>
        <w:t xml:space="preserve">   June    </w:t>
      </w:r>
      <w:r>
        <w:t xml:space="preserve">   University    </w:t>
      </w:r>
      <w:r>
        <w:t xml:space="preserve">   Kangaroo    </w:t>
      </w:r>
      <w:r>
        <w:t xml:space="preserve">   Kimberley    </w:t>
      </w:r>
      <w:r>
        <w:t xml:space="preserve">   Community    </w:t>
      </w:r>
      <w:r>
        <w:t xml:space="preserve">   La Grange    </w:t>
      </w:r>
      <w:r>
        <w:t xml:space="preserve">   Bidyadanga    </w:t>
      </w:r>
      <w:r>
        <w:t xml:space="preserve">   Camp school    </w:t>
      </w:r>
      <w:r>
        <w:t xml:space="preserve">   Camels    </w:t>
      </w:r>
      <w:r>
        <w:t xml:space="preserve">   Museum    </w:t>
      </w:r>
      <w:r>
        <w:t xml:space="preserve">   Notre Dame    </w:t>
      </w:r>
      <w:r>
        <w:t xml:space="preserve">   Medicine    </w:t>
      </w:r>
      <w:r>
        <w:t xml:space="preserve">   Health    </w:t>
      </w:r>
      <w:r>
        <w:t xml:space="preserve">   Alligators    </w:t>
      </w:r>
      <w:r>
        <w:t xml:space="preserve">   Malcolm Douglas    </w:t>
      </w:r>
      <w:r>
        <w:t xml:space="preserve">   Crocodiles    </w:t>
      </w:r>
      <w:r>
        <w:t xml:space="preserve">   Cable Beach    </w:t>
      </w:r>
      <w:r>
        <w:t xml:space="preserve">   Sunrise    </w:t>
      </w:r>
      <w:r>
        <w:t xml:space="preserve">   Sunset    </w:t>
      </w:r>
      <w:r>
        <w:t xml:space="preserve">   Western Australia    </w:t>
      </w:r>
      <w:r>
        <w:t xml:space="preserve">   Pearls    </w:t>
      </w:r>
      <w:r>
        <w:t xml:space="preserve">   Markets    </w:t>
      </w:r>
      <w:r>
        <w:t xml:space="preserve">   Broome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Broome</dc:title>
  <dcterms:created xsi:type="dcterms:W3CDTF">2021-10-11T02:36:05Z</dcterms:created>
  <dcterms:modified xsi:type="dcterms:W3CDTF">2021-10-11T02:36:05Z</dcterms:modified>
</cp:coreProperties>
</file>