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Brother in the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Badgers    </w:t>
      </w:r>
      <w:r>
        <w:t xml:space="preserve">   Ben    </w:t>
      </w:r>
      <w:r>
        <w:t xml:space="preserve">   Branford    </w:t>
      </w:r>
      <w:r>
        <w:t xml:space="preserve">   cannibals    </w:t>
      </w:r>
      <w:r>
        <w:t xml:space="preserve">   cave man    </w:t>
      </w:r>
      <w:r>
        <w:t xml:space="preserve">   Colonel Booth    </w:t>
      </w:r>
      <w:r>
        <w:t xml:space="preserve">   Danny    </w:t>
      </w:r>
      <w:r>
        <w:t xml:space="preserve">   donkey    </w:t>
      </w:r>
      <w:r>
        <w:t xml:space="preserve">   gentleman    </w:t>
      </w:r>
      <w:r>
        <w:t xml:space="preserve">   Goths    </w:t>
      </w:r>
      <w:r>
        <w:t xml:space="preserve">   helicopter    </w:t>
      </w:r>
      <w:r>
        <w:t xml:space="preserve">   Hiroshima    </w:t>
      </w:r>
      <w:r>
        <w:t xml:space="preserve">   Kershaw Farm    </w:t>
      </w:r>
      <w:r>
        <w:t xml:space="preserve">   Kim    </w:t>
      </w:r>
      <w:r>
        <w:t xml:space="preserve">   Masada    </w:t>
      </w:r>
      <w:r>
        <w:t xml:space="preserve">   Mr Branwell    </w:t>
      </w:r>
      <w:r>
        <w:t xml:space="preserve">   nuclear war    </w:t>
      </w:r>
      <w:r>
        <w:t xml:space="preserve">   Purples    </w:t>
      </w:r>
      <w:r>
        <w:t xml:space="preserve">   Rhodes    </w:t>
      </w:r>
      <w:r>
        <w:t xml:space="preserve">   Skipley    </w:t>
      </w:r>
      <w:r>
        <w:t xml:space="preserve">   Spacers    </w:t>
      </w:r>
      <w:r>
        <w:t xml:space="preserve">   Terminals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 in the Land</dc:title>
  <dcterms:created xsi:type="dcterms:W3CDTF">2021-10-11T02:37:14Z</dcterms:created>
  <dcterms:modified xsi:type="dcterms:W3CDTF">2021-10-11T02:37:14Z</dcterms:modified>
</cp:coreProperties>
</file>