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Brothers In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Martin to Huero?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Huero's grave was blocks away from what church?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car did Frankie drive?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Martin attend?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revenge?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did Steve Morris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book is in the ________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old woman give to Martin at the cemetery?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involved in the shooting?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little boy who got shot?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chapters did this book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Brothers In Arms</dc:title>
  <dcterms:created xsi:type="dcterms:W3CDTF">2021-10-11T02:36:10Z</dcterms:created>
  <dcterms:modified xsi:type="dcterms:W3CDTF">2021-10-11T02:36:10Z</dcterms:modified>
</cp:coreProperties>
</file>