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Brothers of the Forest: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given to Katie by Timar?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time did Timar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was given to the other main character's child after the Indian that helped them escape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most well known  hunter who was rescued from the Shawnee?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hunter shot with when he arrived at Josh Mosby's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Tana-Quate related to the person he wanted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Shawnee chief's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Daniel Boone's brother who was coming to save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Timar met by the Shawnee on his way home after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main Indian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Shawnee form of punishment for people caught hunting on their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do the characters live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Timar have to fight off after capturing its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person who was stabbed in the back during the attack of the Shawnee?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hunter's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tribe this Indian belongs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spy was captured and brutally beaten by the Shawnee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served to the prisoners by the Shawnee while they were in captivity?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chief's son who was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were Josh Mosby and Tobahana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recaputred Tana-Quate after he escaped?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tribe that attacked Josh Mosby's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season did Tobahana go to rescue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name of Josh Mosby's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Josh Mosby'swife?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Brothers of the Forest: crossword</dc:title>
  <dcterms:created xsi:type="dcterms:W3CDTF">2021-10-11T02:36:36Z</dcterms:created>
  <dcterms:modified xsi:type="dcterms:W3CDTF">2021-10-11T02:36:36Z</dcterms:modified>
</cp:coreProperties>
</file>