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Wood    </w:t>
      </w:r>
      <w:r>
        <w:t xml:space="preserve">   Hat    </w:t>
      </w:r>
      <w:r>
        <w:t xml:space="preserve">   Couch    </w:t>
      </w:r>
      <w:r>
        <w:t xml:space="preserve">   Desk    </w:t>
      </w:r>
      <w:r>
        <w:t xml:space="preserve">   Cat    </w:t>
      </w:r>
      <w:r>
        <w:t xml:space="preserve">   Puppy    </w:t>
      </w:r>
      <w:r>
        <w:t xml:space="preserve">   Horse    </w:t>
      </w:r>
      <w:r>
        <w:t xml:space="preserve">   Eyes    </w:t>
      </w:r>
      <w:r>
        <w:t xml:space="preserve">   Coat    </w:t>
      </w:r>
      <w:r>
        <w:t xml:space="preserve">   Truck    </w:t>
      </w:r>
      <w:r>
        <w:t xml:space="preserve">   Dirt    </w:t>
      </w:r>
      <w:r>
        <w:t xml:space="preserve">   Treetrunk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</dc:title>
  <dcterms:created xsi:type="dcterms:W3CDTF">2021-10-11T02:37:44Z</dcterms:created>
  <dcterms:modified xsi:type="dcterms:W3CDTF">2021-10-11T02:37:44Z</dcterms:modified>
</cp:coreProperties>
</file>