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Brown- Ash and Quill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process was ____." pg. 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"Crepi il lupo means ___." pg. 172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"Dario wore a ___ Scholar's robe." pg. 199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held Thomas down on his knees, probably worrying that he'd do real damage if they let him get up. pg.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"Thomas hated ___." pg. 141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storm made everything ___." pg. 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"Rafa is attacked by a ____." pg. 229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"Flavia is the ____ of the library." pg.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"He'll be dragged along in ___" pg.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"Khalila was still _____." pg. 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"He was holding ___ against his chest in a protective, supportive embrace." pg. 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"He sentenced her a lifetime of ____." pg. 302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 have served my pharoh ____." pg. 271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"All three of them were stained with ____." pg.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"Were almost as colorless as the ___ ____ had been." pg.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"Glain was ____." pg. 281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Jess couldn't take his eyes off them as they burned." pg.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"it's against my ___________?" pg.17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"Jess looked down at the ___ he still held." pg.141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"It's not a veil." pg. 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Brown- Ash and Quill</dc:title>
  <dcterms:created xsi:type="dcterms:W3CDTF">2021-10-11T02:37:15Z</dcterms:created>
  <dcterms:modified xsi:type="dcterms:W3CDTF">2021-10-11T02:37:15Z</dcterms:modified>
</cp:coreProperties>
</file>