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Bear, Brown Bear What Do You See?</w:t>
      </w:r>
    </w:p>
    <w:p>
      <w:pPr>
        <w:pStyle w:val="Questions"/>
      </w:pPr>
      <w:r>
        <w:t xml:space="preserve">1. OWBRN ABRE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NREGE RFOG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LUB OSHRE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LOEYLW DCKU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RED IRDB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OLHGIDSF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LCABK ESEHP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HWETI DOG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PPRUEL TCA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ERHAECT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DCHERLIN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Bear, Brown Bear What Do You See?</dc:title>
  <dcterms:created xsi:type="dcterms:W3CDTF">2021-10-11T02:36:22Z</dcterms:created>
  <dcterms:modified xsi:type="dcterms:W3CDTF">2021-10-11T02:36:22Z</dcterms:modified>
</cp:coreProperties>
</file>