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 Girl Dreaming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Home    </w:t>
      </w:r>
      <w:r>
        <w:t xml:space="preserve">   Grandparents    </w:t>
      </w:r>
      <w:r>
        <w:t xml:space="preserve">   New York    </w:t>
      </w:r>
      <w:r>
        <w:t xml:space="preserve">   Civil Rights    </w:t>
      </w:r>
      <w:r>
        <w:t xml:space="preserve">   Dream    </w:t>
      </w:r>
      <w:r>
        <w:t xml:space="preserve">   Family    </w:t>
      </w:r>
      <w:r>
        <w:t xml:space="preserve">   Love    </w:t>
      </w:r>
      <w:r>
        <w:t xml:space="preserve">   South Carolina    </w:t>
      </w:r>
      <w:r>
        <w:t xml:space="preserve">   Ohio    </w:t>
      </w:r>
      <w:r>
        <w:t xml:space="preserve">   Promise    </w:t>
      </w:r>
      <w:r>
        <w:t xml:space="preserve">   Generation    </w:t>
      </w:r>
      <w:r>
        <w:t xml:space="preserve">   Woodson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Girl Dreaming</dc:title>
  <dcterms:created xsi:type="dcterms:W3CDTF">2021-10-11T02:36:03Z</dcterms:created>
  <dcterms:modified xsi:type="dcterms:W3CDTF">2021-10-11T02:36:03Z</dcterms:modified>
</cp:coreProperties>
</file>