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Girl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greenville    </w:t>
      </w:r>
      <w:r>
        <w:t xml:space="preserve">   brown    </w:t>
      </w:r>
      <w:r>
        <w:t xml:space="preserve">   counted    </w:t>
      </w:r>
      <w:r>
        <w:t xml:space="preserve">   dreaming    </w:t>
      </w:r>
      <w:r>
        <w:t xml:space="preserve">   enough    </w:t>
      </w:r>
      <w:r>
        <w:t xml:space="preserve">   girl    </w:t>
      </w:r>
      <w:r>
        <w:t xml:space="preserve">   jacqueline    </w:t>
      </w:r>
      <w:r>
        <w:t xml:space="preserve">   mother    </w:t>
      </w:r>
      <w:r>
        <w:t xml:space="preserve">   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</dc:title>
  <dcterms:created xsi:type="dcterms:W3CDTF">2021-10-11T02:36:29Z</dcterms:created>
  <dcterms:modified xsi:type="dcterms:W3CDTF">2021-10-11T02:36:29Z</dcterms:modified>
</cp:coreProperties>
</file>