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 Girl Dreaming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bible    </w:t>
      </w:r>
      <w:r>
        <w:t xml:space="preserve">   Hospital    </w:t>
      </w:r>
      <w:r>
        <w:t xml:space="preserve">   Columbus    </w:t>
      </w:r>
      <w:r>
        <w:t xml:space="preserve">   Greenville    </w:t>
      </w:r>
      <w:r>
        <w:t xml:space="preserve">   african american    </w:t>
      </w:r>
      <w:r>
        <w:t xml:space="preserve">   Mia    </w:t>
      </w:r>
      <w:r>
        <w:t xml:space="preserve">   Jim Crow    </w:t>
      </w:r>
      <w:r>
        <w:t xml:space="preserve">   segregation    </w:t>
      </w:r>
      <w:r>
        <w:t xml:space="preserve">   Lead Poisoning    </w:t>
      </w:r>
      <w:r>
        <w:t xml:space="preserve">   Jacqueline    </w:t>
      </w:r>
      <w:r>
        <w:t xml:space="preserve">   Memoir    </w:t>
      </w:r>
      <w:r>
        <w:t xml:space="preserve">   Hope    </w:t>
      </w:r>
      <w:r>
        <w:t xml:space="preserve">   New York    </w:t>
      </w:r>
      <w:r>
        <w:t xml:space="preserve">   Uncle Robert    </w:t>
      </w:r>
      <w:r>
        <w:t xml:space="preserve">   Jehovah's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Girl Dreaming</dc:title>
  <dcterms:created xsi:type="dcterms:W3CDTF">2021-10-11T02:36:36Z</dcterms:created>
  <dcterms:modified xsi:type="dcterms:W3CDTF">2021-10-11T02:36:36Z</dcterms:modified>
</cp:coreProperties>
</file>