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 Girl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kids considered "father"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fell to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brought the kids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baby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Romans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Jacquelines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used for the way blacks and whites were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 Robert was sent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biography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</dc:title>
  <dcterms:created xsi:type="dcterms:W3CDTF">2021-10-11T02:36:43Z</dcterms:created>
  <dcterms:modified xsi:type="dcterms:W3CDTF">2021-10-11T02:36:43Z</dcterms:modified>
</cp:coreProperties>
</file>