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 Girl Dreaming By: Jacqueline Woodson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her and Maria buy at the bodega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her mother is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school she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book she picks up at the 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younger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older brother's name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uncle that goes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Jacqueline's grandfather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jail upstate her uncle went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Jacqueline gets called because she likes to play outside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Seeds her grandma brings from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first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Civil rights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lady that runs the day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aunt that fell down the stairs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they called a fire hydrant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letter she learns to right at 3 years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Sate where she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style everyone 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Girl Dreaming By: Jacqueline Woodson </dc:title>
  <dcterms:created xsi:type="dcterms:W3CDTF">2021-10-11T02:37:34Z</dcterms:created>
  <dcterms:modified xsi:type="dcterms:W3CDTF">2021-10-11T02:37:34Z</dcterms:modified>
</cp:coreProperties>
</file>