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 Girl Dreaming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cora and her siblings' mom run off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jacqueline's birth cerertificate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topic Malcolm X was talking about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odella drink when she read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african americans (and others) fighting for during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jacqueline want to be she gets older?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kids did MAMA's mother give birth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used for how blacks and whites were seperated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jacqueline and her family's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Hope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 that MAMA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Robert was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that Jacqueline missed from Greenville?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MAMA move jacqueline and her siblings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 Crossword</dc:title>
  <dcterms:created xsi:type="dcterms:W3CDTF">2021-10-11T02:37:02Z</dcterms:created>
  <dcterms:modified xsi:type="dcterms:W3CDTF">2021-10-11T02:37:02Z</dcterms:modified>
</cp:coreProperties>
</file>