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Brown Girl Dreaming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PEOPLE 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BARK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_________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OTHER WORD FOR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 IS QUESTIONING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BOY'S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GONE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LOTS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______ MADE OF</w:t>
            </w:r>
          </w:p>
        </w:tc>
      </w:tr>
    </w:tbl>
    <w:p>
      <w:pPr>
        <w:pStyle w:val="WordBankLarge"/>
      </w:pPr>
      <w:r>
        <w:t xml:space="preserve">   dannemora    </w:t>
      </w:r>
      <w:r>
        <w:t xml:space="preserve">   PERNIL    </w:t>
      </w:r>
      <w:r>
        <w:t xml:space="preserve">   MIMOSA    </w:t>
      </w:r>
      <w:r>
        <w:t xml:space="preserve">   LANGSTON    </w:t>
      </w:r>
      <w:r>
        <w:t xml:space="preserve">   BIRCH    </w:t>
      </w:r>
      <w:r>
        <w:t xml:space="preserve">   BARGAIN    </w:t>
      </w:r>
      <w:r>
        <w:t xml:space="preserve">   DISAPPEAR    </w:t>
      </w:r>
      <w:r>
        <w:t xml:space="preserve">   AUDIENCE    </w:t>
      </w:r>
      <w:r>
        <w:t xml:space="preserve">   UNIVERSE    </w:t>
      </w:r>
      <w:r>
        <w:t xml:space="preserve">   AUDITORIUM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 Girl Dreaming</dc:title>
  <dcterms:created xsi:type="dcterms:W3CDTF">2021-10-11T02:36:46Z</dcterms:created>
  <dcterms:modified xsi:type="dcterms:W3CDTF">2021-10-11T02:36:46Z</dcterms:modified>
</cp:coreProperties>
</file>