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 girl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bus is "boarded and bound for Ohio?"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is whipped in the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show is on T.V. every Saturday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"reads and reads?"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keeps the bible by their bedside shelf?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book that nobody believes Jacqueline is writing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"under the shade" of what tree does the world disappear?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"pretty children?"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leaves a character puffy eyed?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the buckeye state?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</dc:title>
  <dcterms:created xsi:type="dcterms:W3CDTF">2021-10-11T02:37:04Z</dcterms:created>
  <dcterms:modified xsi:type="dcterms:W3CDTF">2021-10-11T02:37:04Z</dcterms:modified>
</cp:coreProperties>
</file>