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 girl dreaming word scramble</w:t>
      </w:r>
    </w:p>
    <w:p>
      <w:pPr>
        <w:pStyle w:val="Questions"/>
      </w:pPr>
      <w:r>
        <w:t xml:space="preserve">1. ALLW RTTSEE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WDOOOLHYL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EIVRELEGLN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WNE OYKR YCTI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NERETISATT 70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HOOI ETSTA IIVSNUYRET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EHT ECEKYBU SAETT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YRUB DRSBGEI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NMKDIOG LALH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NEDDANOIL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 word scramble</dc:title>
  <dcterms:created xsi:type="dcterms:W3CDTF">2021-10-11T02:37:06Z</dcterms:created>
  <dcterms:modified xsi:type="dcterms:W3CDTF">2021-10-11T02:37:06Z</dcterms:modified>
</cp:coreProperties>
</file>