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 vs Board of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Court's decision encouraged and empowered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Linda Brown and her family believed that the segregated school system violated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1950's schools were segregated by race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Brown v. Board plaintiffs clearly understood that race was actually a _______ for equal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point broadened to include an emphasis on a "direct action."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to walk more than a mile through a railroad switchyard to get to her school for Black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Browns appealed their case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 vs Board shaped the practice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disobedience all of which would come to​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Separated by 2 Races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decided that state laws requiring separate but equal schools violated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court decided that segregation in public education was harmful to Black children, but the segregation was legal because all-Black schools and all-White schools had similar buildings, transportation, curricula, and teachers.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case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was Linda Brown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segregated schools could never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vs Board of Education </dc:title>
  <dcterms:created xsi:type="dcterms:W3CDTF">2021-10-11T02:37:52Z</dcterms:created>
  <dcterms:modified xsi:type="dcterms:W3CDTF">2021-10-11T02:37:52Z</dcterms:modified>
</cp:coreProperties>
</file>