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Brown vs. Board of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justice who wrote the opinon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Court's vote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the case was heard in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named plaintiff in this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school system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amendment in question in this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female student who was denied attendance at Sumner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 ruled that segregation of public schools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doctrine created by Plessy v. Ferguson that was overturned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court the case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the lawsuit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separation of two groups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was filed against the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total cases involved in this ruling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vs. Board of Education Crossword</dc:title>
  <dcterms:created xsi:type="dcterms:W3CDTF">2021-10-11T02:36:42Z</dcterms:created>
  <dcterms:modified xsi:type="dcterms:W3CDTF">2021-10-11T02:36:42Z</dcterms:modified>
</cp:coreProperties>
</file>