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Brown v.s. The Board Of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amendment that protects equal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or what did Oliver Brown sue?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that this predicament took part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african american lawyer that appeared in the supreme court case of 1954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idea that all races and religions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highest ranking court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father of Linda Brown who sued the board of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child of oliver brown that was denied access to an all-white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Linda Brown and her father were fighting for during this class-action lawsuit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one of the main reasons that Linda Brown wanted to go to the white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 v.s. The Board Of Education</dc:title>
  <dcterms:created xsi:type="dcterms:W3CDTF">2021-10-11T02:36:44Z</dcterms:created>
  <dcterms:modified xsi:type="dcterms:W3CDTF">2021-10-11T02:36:44Z</dcterms:modified>
</cp:coreProperties>
</file>