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Brownie Badges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Languages    </w:t>
      </w:r>
      <w:r>
        <w:t xml:space="preserve">   Jobs    </w:t>
      </w:r>
      <w:r>
        <w:t xml:space="preserve">   Inventing    </w:t>
      </w:r>
      <w:r>
        <w:t xml:space="preserve">   Zero waste    </w:t>
      </w:r>
      <w:r>
        <w:t xml:space="preserve">   Speaking out    </w:t>
      </w:r>
      <w:r>
        <w:t xml:space="preserve">   Charities    </w:t>
      </w:r>
      <w:r>
        <w:t xml:space="preserve">   Space    </w:t>
      </w:r>
      <w:r>
        <w:t xml:space="preserve">   Aviation    </w:t>
      </w:r>
      <w:r>
        <w:t xml:space="preserve">   Archaeology    </w:t>
      </w:r>
      <w:r>
        <w:t xml:space="preserve">   Mindfulness    </w:t>
      </w:r>
      <w:r>
        <w:t xml:space="preserve">   Grow your own    </w:t>
      </w:r>
      <w:r>
        <w:t xml:space="preserve">   Dancing    </w:t>
      </w:r>
      <w:r>
        <w:t xml:space="preserve">   Performing    </w:t>
      </w:r>
      <w:r>
        <w:t xml:space="preserve">   Painting    </w:t>
      </w:r>
      <w:r>
        <w:t xml:space="preserve">   Baking    </w:t>
      </w:r>
      <w:r>
        <w:t xml:space="preserve">   My Rights    </w:t>
      </w:r>
      <w:r>
        <w:t xml:space="preserve">   Local History    </w:t>
      </w:r>
      <w:r>
        <w:t xml:space="preserve">   Collecting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 Badges</dc:title>
  <dcterms:created xsi:type="dcterms:W3CDTF">2021-10-11T02:36:53Z</dcterms:created>
  <dcterms:modified xsi:type="dcterms:W3CDTF">2021-10-11T02:36:53Z</dcterms:modified>
</cp:coreProperties>
</file>