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Brownie Cookie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Booth    </w:t>
      </w:r>
      <w:r>
        <w:t xml:space="preserve">   Care to Share    </w:t>
      </w:r>
      <w:r>
        <w:t xml:space="preserve">   Cookie Boss    </w:t>
      </w:r>
      <w:r>
        <w:t xml:space="preserve">   Digital Cookie    </w:t>
      </w:r>
      <w:r>
        <w:t xml:space="preserve">   Fun    </w:t>
      </w:r>
      <w:r>
        <w:t xml:space="preserve">   Goals    </w:t>
      </w:r>
      <w:r>
        <w:t xml:space="preserve">   Good Manners    </w:t>
      </w:r>
      <w:r>
        <w:t xml:space="preserve">   Lemon Ups    </w:t>
      </w:r>
      <w:r>
        <w:t xml:space="preserve">   Rewards    </w:t>
      </w:r>
      <w:r>
        <w:t xml:space="preserve">   Safety    </w:t>
      </w:r>
      <w:r>
        <w:t xml:space="preserve">   Smores    </w:t>
      </w:r>
      <w:r>
        <w:t xml:space="preserve">   Thin Mints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Cookie Word Search</dc:title>
  <dcterms:created xsi:type="dcterms:W3CDTF">2021-10-11T02:37:32Z</dcterms:created>
  <dcterms:modified xsi:type="dcterms:W3CDTF">2021-10-11T02:37:32Z</dcterms:modified>
</cp:coreProperties>
</file>