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Brownie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BLANKETS    </w:t>
      </w:r>
      <w:r>
        <w:t xml:space="preserve">   BRACLETS    </w:t>
      </w:r>
      <w:r>
        <w:t xml:space="preserve">   BRIDGING    </w:t>
      </w:r>
      <w:r>
        <w:t xml:space="preserve">   BROWNIES    </w:t>
      </w:r>
      <w:r>
        <w:t xml:space="preserve">   BUGS    </w:t>
      </w:r>
      <w:r>
        <w:t xml:space="preserve">   CAMP    </w:t>
      </w:r>
      <w:r>
        <w:t xml:space="preserve">   CAMP FIRE    </w:t>
      </w:r>
      <w:r>
        <w:t xml:space="preserve">   CANDLES    </w:t>
      </w:r>
      <w:r>
        <w:t xml:space="preserve">   CIRCLE    </w:t>
      </w:r>
      <w:r>
        <w:t xml:space="preserve">   COMMUNITY SERVICE    </w:t>
      </w:r>
      <w:r>
        <w:t xml:space="preserve">   COOKIE BOOTHS    </w:t>
      </w:r>
      <w:r>
        <w:t xml:space="preserve">   COOKIES    </w:t>
      </w:r>
      <w:r>
        <w:t xml:space="preserve">   DAKOTA HORIZONS    </w:t>
      </w:r>
      <w:r>
        <w:t xml:space="preserve">   DANCE    </w:t>
      </w:r>
      <w:r>
        <w:t xml:space="preserve">   DOSIDOS    </w:t>
      </w:r>
      <w:r>
        <w:t xml:space="preserve">   FAIRY GARDEN    </w:t>
      </w:r>
      <w:r>
        <w:t xml:space="preserve">   FAMILY    </w:t>
      </w:r>
      <w:r>
        <w:t xml:space="preserve">   FIRST AID    </w:t>
      </w:r>
      <w:r>
        <w:t xml:space="preserve">   FLAG    </w:t>
      </w:r>
      <w:r>
        <w:t xml:space="preserve">   FOOD DRIVE    </w:t>
      </w:r>
      <w:r>
        <w:t xml:space="preserve">   FRIENDS    </w:t>
      </w:r>
      <w:r>
        <w:t xml:space="preserve">   GOLD    </w:t>
      </w:r>
      <w:r>
        <w:t xml:space="preserve">   HOCKEY    </w:t>
      </w:r>
      <w:r>
        <w:t xml:space="preserve">   NEW    </w:t>
      </w:r>
      <w:r>
        <w:t xml:space="preserve">   OLD    </w:t>
      </w:r>
      <w:r>
        <w:t xml:space="preserve">   ORNAMENTS    </w:t>
      </w:r>
      <w:r>
        <w:t xml:space="preserve">   PAINTING    </w:t>
      </w:r>
      <w:r>
        <w:t xml:space="preserve">   PIZZA    </w:t>
      </w:r>
      <w:r>
        <w:t xml:space="preserve">   REDEDICATION    </w:t>
      </w:r>
      <w:r>
        <w:t xml:space="preserve">   ROBOTS    </w:t>
      </w:r>
      <w:r>
        <w:t xml:space="preserve">   SAMOAS    </w:t>
      </w:r>
      <w:r>
        <w:t xml:space="preserve">   SAVANAH SMILES    </w:t>
      </w:r>
      <w:r>
        <w:t xml:space="preserve">   SEA LIFE    </w:t>
      </w:r>
      <w:r>
        <w:t xml:space="preserve">   SILVER    </w:t>
      </w:r>
      <w:r>
        <w:t xml:space="preserve">   SLEDDING    </w:t>
      </w:r>
      <w:r>
        <w:t xml:space="preserve">   SMORES    </w:t>
      </w:r>
      <w:r>
        <w:t xml:space="preserve">   SWAPS    </w:t>
      </w:r>
      <w:r>
        <w:t xml:space="preserve">   TAGALONG    </w:t>
      </w:r>
      <w:r>
        <w:t xml:space="preserve">   THIN MINTS    </w:t>
      </w:r>
      <w:r>
        <w:t xml:space="preserve">   TOFFEE TASTICS    </w:t>
      </w:r>
      <w:r>
        <w:t xml:space="preserve">   TREFOILS    </w:t>
      </w:r>
      <w:r>
        <w:t xml:space="preserve">   WATER PARK    </w:t>
      </w:r>
      <w:r>
        <w:t xml:space="preserve">   WIND CHIMES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Brownie FUN</dc:title>
  <dcterms:created xsi:type="dcterms:W3CDTF">2021-10-11T02:37:13Z</dcterms:created>
  <dcterms:modified xsi:type="dcterms:W3CDTF">2021-10-11T02:37:13Z</dcterms:modified>
</cp:coreProperties>
</file>