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 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BEE STING    </w:t>
      </w:r>
      <w:r>
        <w:t xml:space="preserve">   AMBULANCE    </w:t>
      </w:r>
      <w:r>
        <w:t xml:space="preserve">   FIRE    </w:t>
      </w:r>
      <w:r>
        <w:t xml:space="preserve">   POLICE    </w:t>
      </w:r>
      <w:r>
        <w:t xml:space="preserve">   HELPER    </w:t>
      </w:r>
      <w:r>
        <w:t xml:space="preserve">   ICE    </w:t>
      </w:r>
      <w:r>
        <w:t xml:space="preserve">   OINTMENT    </w:t>
      </w:r>
      <w:r>
        <w:t xml:space="preserve">   BITE    </w:t>
      </w:r>
      <w:r>
        <w:t xml:space="preserve">   BLOODY NOSE    </w:t>
      </w:r>
      <w:r>
        <w:t xml:space="preserve">   BURN    </w:t>
      </w:r>
      <w:r>
        <w:t xml:space="preserve">   GAUZE    </w:t>
      </w:r>
      <w:r>
        <w:t xml:space="preserve">   FIRST AID    </w:t>
      </w:r>
      <w:r>
        <w:t xml:space="preserve">   EMERGENCY    </w:t>
      </w:r>
      <w:r>
        <w:t xml:space="preserve">   BLEEDING    </w:t>
      </w:r>
      <w:r>
        <w:t xml:space="preserve">   BANDAID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First Aid</dc:title>
  <dcterms:created xsi:type="dcterms:W3CDTF">2021-10-11T02:36:32Z</dcterms:created>
  <dcterms:modified xsi:type="dcterms:W3CDTF">2021-10-11T02:36:32Z</dcterms:modified>
</cp:coreProperties>
</file>