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Brownie Market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Badges    </w:t>
      </w:r>
      <w:r>
        <w:t xml:space="preserve">   Brownies    </w:t>
      </w:r>
      <w:r>
        <w:t xml:space="preserve">   Community    </w:t>
      </w:r>
      <w:r>
        <w:t xml:space="preserve">   Do My Best    </w:t>
      </w:r>
      <w:r>
        <w:t xml:space="preserve">   Dolphin    </w:t>
      </w:r>
      <w:r>
        <w:t xml:space="preserve">   Guides    </w:t>
      </w:r>
      <w:r>
        <w:t xml:space="preserve">   Guiding    </w:t>
      </w:r>
      <w:r>
        <w:t xml:space="preserve">   Koala    </w:t>
      </w:r>
      <w:r>
        <w:t xml:space="preserve">   Kusafiri    </w:t>
      </w:r>
      <w:r>
        <w:t xml:space="preserve">   Lend A Hand    </w:t>
      </w:r>
      <w:r>
        <w:t xml:space="preserve">   Mermaid    </w:t>
      </w:r>
      <w:r>
        <w:t xml:space="preserve">   Our Cabana    </w:t>
      </w:r>
      <w:r>
        <w:t xml:space="preserve">   Our Chalet    </w:t>
      </w:r>
      <w:r>
        <w:t xml:space="preserve">   Owl    </w:t>
      </w:r>
      <w:r>
        <w:t xml:space="preserve">   Panda    </w:t>
      </w:r>
      <w:r>
        <w:t xml:space="preserve">   Pax Lodge    </w:t>
      </w:r>
      <w:r>
        <w:t xml:space="preserve">   Promise    </w:t>
      </w:r>
      <w:r>
        <w:t xml:space="preserve">   Rainbows    </w:t>
      </w:r>
      <w:r>
        <w:t xml:space="preserve">   Sangam    </w:t>
      </w:r>
      <w:r>
        <w:t xml:space="preserve">   Starfish    </w:t>
      </w:r>
      <w:r>
        <w:t xml:space="preserve">   The Senior Section    </w:t>
      </w:r>
      <w:r>
        <w:t xml:space="preserve">   Trefoil Guild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Market Day</dc:title>
  <dcterms:created xsi:type="dcterms:W3CDTF">2021-10-11T02:36:08Z</dcterms:created>
  <dcterms:modified xsi:type="dcterms:W3CDTF">2021-10-11T02:36:08Z</dcterms:modified>
</cp:coreProperties>
</file>