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Oxgangs    </w:t>
      </w:r>
      <w:r>
        <w:t xml:space="preserve">   St Marks    </w:t>
      </w:r>
      <w:r>
        <w:t xml:space="preserve">   Leader    </w:t>
      </w:r>
      <w:r>
        <w:t xml:space="preserve">   Help    </w:t>
      </w:r>
      <w:r>
        <w:t xml:space="preserve">   Best    </w:t>
      </w:r>
      <w:r>
        <w:t xml:space="preserve">   Beliefs    </w:t>
      </w:r>
      <w:r>
        <w:t xml:space="preserve">   Community    </w:t>
      </w:r>
      <w:r>
        <w:t xml:space="preserve">   Law    </w:t>
      </w:r>
      <w:r>
        <w:t xml:space="preserve">   Trefoil    </w:t>
      </w:r>
      <w:r>
        <w:t xml:space="preserve">   Queen    </w:t>
      </w:r>
      <w:r>
        <w:t xml:space="preserve">   Rainbow    </w:t>
      </w:r>
      <w:r>
        <w:t xml:space="preserve">   Guide    </w:t>
      </w:r>
      <w:r>
        <w:t xml:space="preserve">   Brownie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</dc:title>
  <dcterms:created xsi:type="dcterms:W3CDTF">2021-10-11T02:37:13Z</dcterms:created>
  <dcterms:modified xsi:type="dcterms:W3CDTF">2021-10-11T02:37:13Z</dcterms:modified>
</cp:coreProperties>
</file>