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Brownie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law    </w:t>
      </w:r>
      <w:r>
        <w:t xml:space="preserve">   guide    </w:t>
      </w:r>
      <w:r>
        <w:t xml:space="preserve">   brownie    </w:t>
      </w:r>
      <w:r>
        <w:t xml:space="preserve">   keep    </w:t>
      </w:r>
      <w:r>
        <w:t xml:space="preserve">   people    </w:t>
      </w:r>
      <w:r>
        <w:t xml:space="preserve">   other    </w:t>
      </w:r>
      <w:r>
        <w:t xml:space="preserve">   help    </w:t>
      </w:r>
      <w:r>
        <w:t xml:space="preserve">   community    </w:t>
      </w:r>
      <w:r>
        <w:t xml:space="preserve">   queen    </w:t>
      </w:r>
      <w:r>
        <w:t xml:space="preserve">   serve    </w:t>
      </w:r>
      <w:r>
        <w:t xml:space="preserve">   beliefs    </w:t>
      </w:r>
      <w:r>
        <w:t xml:space="preserve">   develop    </w:t>
      </w:r>
      <w:r>
        <w:t xml:space="preserve">   myself    </w:t>
      </w:r>
      <w:r>
        <w:t xml:space="preserve">   true    </w:t>
      </w:r>
      <w:r>
        <w:t xml:space="preserve">   best    </w:t>
      </w:r>
      <w:r>
        <w:t xml:space="preserve">   promise    </w:t>
      </w:r>
      <w:r>
        <w:t xml:space="preserve">   Brownie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 Promise</dc:title>
  <dcterms:created xsi:type="dcterms:W3CDTF">2021-10-11T02:37:15Z</dcterms:created>
  <dcterms:modified xsi:type="dcterms:W3CDTF">2021-10-11T02:37:15Z</dcterms:modified>
</cp:coreProperties>
</file>