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Brownie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Badgers    </w:t>
      </w:r>
      <w:r>
        <w:t xml:space="preserve">   Brownie Law    </w:t>
      </w:r>
      <w:r>
        <w:t xml:space="preserve">   Community    </w:t>
      </w:r>
      <w:r>
        <w:t xml:space="preserve">   Do a good turn    </w:t>
      </w:r>
      <w:r>
        <w:t xml:space="preserve">   Do my best    </w:t>
      </w:r>
      <w:r>
        <w:t xml:space="preserve">   Foxes    </w:t>
      </w:r>
      <w:r>
        <w:t xml:space="preserve">   Have fun    </w:t>
      </w:r>
      <w:r>
        <w:t xml:space="preserve">   Hedgehogs    </w:t>
      </w:r>
      <w:r>
        <w:t xml:space="preserve">   Rabbits    </w:t>
      </w:r>
      <w:r>
        <w:t xml:space="preserve">   Seconder    </w:t>
      </w:r>
      <w:r>
        <w:t xml:space="preserve">   Sixer    </w:t>
      </w:r>
      <w:r>
        <w:t xml:space="preserve">   Sixes    </w:t>
      </w:r>
      <w:r>
        <w:t xml:space="preserve">   The Queen    </w:t>
      </w:r>
      <w:r>
        <w:t xml:space="preserve">   Thinking of others    </w:t>
      </w:r>
      <w:r>
        <w:t xml:space="preserve">   Toadstool    </w:t>
      </w:r>
      <w:r>
        <w:t xml:space="preserve">   True to myself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Promise</dc:title>
  <dcterms:created xsi:type="dcterms:W3CDTF">2021-10-11T02:36:41Z</dcterms:created>
  <dcterms:modified xsi:type="dcterms:W3CDTF">2021-10-11T02:36:41Z</dcterms:modified>
</cp:coreProperties>
</file>