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 Promise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guide    </w:t>
      </w:r>
      <w:r>
        <w:t xml:space="preserve">   community    </w:t>
      </w:r>
      <w:r>
        <w:t xml:space="preserve">   serve    </w:t>
      </w:r>
      <w:r>
        <w:t xml:space="preserve">   queen    </w:t>
      </w:r>
      <w:r>
        <w:t xml:space="preserve">   brownie    </w:t>
      </w:r>
      <w:r>
        <w:t xml:space="preserve">   law    </w:t>
      </w:r>
      <w:r>
        <w:t xml:space="preserve">   myself    </w:t>
      </w:r>
      <w:r>
        <w:t xml:space="preserve">   true    </w:t>
      </w:r>
      <w:r>
        <w:t xml:space="preserve">   develop    </w:t>
      </w:r>
      <w:r>
        <w:t xml:space="preserve">   beliefs    </w:t>
      </w:r>
      <w:r>
        <w:t xml:space="preserve">   best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Promise Word Search</dc:title>
  <dcterms:created xsi:type="dcterms:W3CDTF">2021-10-11T02:36:28Z</dcterms:created>
  <dcterms:modified xsi:type="dcterms:W3CDTF">2021-10-11T02:36:28Z</dcterms:modified>
</cp:coreProperties>
</file>