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 Promise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Badges    </w:t>
      </w:r>
      <w:r>
        <w:t xml:space="preserve">   Good turn    </w:t>
      </w:r>
      <w:r>
        <w:t xml:space="preserve">   Guiding    </w:t>
      </w:r>
      <w:r>
        <w:t xml:space="preserve">   Help    </w:t>
      </w:r>
      <w:r>
        <w:t xml:space="preserve">   Beliefs    </w:t>
      </w:r>
      <w:r>
        <w:t xml:space="preserve">   Brown Owl    </w:t>
      </w:r>
      <w:r>
        <w:t xml:space="preserve">   Brownie    </w:t>
      </w:r>
      <w:r>
        <w:t xml:space="preserve">   Community    </w:t>
      </w:r>
      <w:r>
        <w:t xml:space="preserve">   Law    </w:t>
      </w:r>
      <w:r>
        <w:t xml:space="preserve">   Leader    </w:t>
      </w:r>
      <w:r>
        <w:t xml:space="preserve">   Lend a hand    </w:t>
      </w:r>
      <w:r>
        <w:t xml:space="preserve">   Promise    </w:t>
      </w:r>
      <w:r>
        <w:t xml:space="preserve">   Queen    </w:t>
      </w:r>
      <w:r>
        <w:t xml:space="preserve">   Sixes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Promise Wordsearch</dc:title>
  <dcterms:created xsi:type="dcterms:W3CDTF">2021-10-11T02:36:43Z</dcterms:created>
  <dcterms:modified xsi:type="dcterms:W3CDTF">2021-10-11T02:36:43Z</dcterms:modified>
</cp:coreProperties>
</file>