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Brownie Promise and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good deed    </w:t>
      </w:r>
      <w:r>
        <w:t xml:space="preserve">   brownies    </w:t>
      </w:r>
      <w:r>
        <w:t xml:space="preserve">   true to myself    </w:t>
      </w:r>
      <w:r>
        <w:t xml:space="preserve">   best    </w:t>
      </w:r>
      <w:r>
        <w:t xml:space="preserve">   helps others    </w:t>
      </w:r>
      <w:r>
        <w:t xml:space="preserve">   community    </w:t>
      </w:r>
      <w:r>
        <w:t xml:space="preserve">   queen    </w:t>
      </w:r>
      <w:r>
        <w:t xml:space="preserve">   beliefs    </w:t>
      </w:r>
      <w:r>
        <w:t xml:space="preserve">   law    </w:t>
      </w:r>
      <w:r>
        <w:t xml:space="preserve">   promise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Brownie Promise and Law</dc:title>
  <dcterms:created xsi:type="dcterms:W3CDTF">2021-10-11T02:36:52Z</dcterms:created>
  <dcterms:modified xsi:type="dcterms:W3CDTF">2021-10-11T02:36:52Z</dcterms:modified>
</cp:coreProperties>
</file>