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Brownie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EVERY-DAY    </w:t>
      </w:r>
      <w:r>
        <w:t xml:space="preserve">   OTHERS    </w:t>
      </w:r>
      <w:r>
        <w:t xml:space="preserve">   BELIEFS    </w:t>
      </w:r>
      <w:r>
        <w:t xml:space="preserve">   BEST    </w:t>
      </w:r>
      <w:r>
        <w:t xml:space="preserve">   BROWNIE    </w:t>
      </w:r>
      <w:r>
        <w:t xml:space="preserve">   COMMUNITY    </w:t>
      </w:r>
      <w:r>
        <w:t xml:space="preserve">   DEVELOP    </w:t>
      </w:r>
      <w:r>
        <w:t xml:space="preserve">   GOOD-TURN    </w:t>
      </w:r>
      <w:r>
        <w:t xml:space="preserve">   GUIDE    </w:t>
      </w:r>
      <w:r>
        <w:t xml:space="preserve">   HELP    </w:t>
      </w:r>
      <w:r>
        <w:t xml:space="preserve">   KEEP    </w:t>
      </w:r>
      <w:r>
        <w:t xml:space="preserve">   LAW    </w:t>
      </w:r>
      <w:r>
        <w:t xml:space="preserve">   MYSELF    </w:t>
      </w:r>
      <w:r>
        <w:t xml:space="preserve">   PROMISE    </w:t>
      </w:r>
      <w:r>
        <w:t xml:space="preserve">   QUEEN    </w:t>
      </w:r>
      <w:r>
        <w:t xml:space="preserve">   SERVE    </w:t>
      </w:r>
      <w:r>
        <w:t xml:space="preserve">   THINKS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</dc:title>
  <dcterms:created xsi:type="dcterms:W3CDTF">2021-10-11T02:36:06Z</dcterms:created>
  <dcterms:modified xsi:type="dcterms:W3CDTF">2021-10-11T02:36:06Z</dcterms:modified>
</cp:coreProperties>
</file>