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Torches    </w:t>
      </w:r>
      <w:r>
        <w:t xml:space="preserve">   Kims game    </w:t>
      </w:r>
      <w:r>
        <w:t xml:space="preserve">   Fishes in the sea    </w:t>
      </w:r>
      <w:r>
        <w:t xml:space="preserve">   Buses    </w:t>
      </w:r>
      <w:r>
        <w:t xml:space="preserve">   The princess game    </w:t>
      </w:r>
      <w:r>
        <w:t xml:space="preserve">   Red letter    </w:t>
      </w:r>
      <w:r>
        <w:t xml:space="preserve">   Chocolate game    </w:t>
      </w:r>
      <w:r>
        <w:t xml:space="preserve">   Traffic lights    </w:t>
      </w:r>
      <w:r>
        <w:t xml:space="preserve">   Wink murder    </w:t>
      </w:r>
      <w:r>
        <w:t xml:space="preserve">   Races    </w:t>
      </w:r>
      <w:r>
        <w:t xml:space="preserve">   Mrs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games</dc:title>
  <dcterms:created xsi:type="dcterms:W3CDTF">2021-10-11T02:37:41Z</dcterms:created>
  <dcterms:modified xsi:type="dcterms:W3CDTF">2021-10-11T02:37:41Z</dcterms:modified>
</cp:coreProperties>
</file>