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Brownies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night do we have Brownies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is thinking day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promise to do my...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leader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age you start Brownies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 we learn at brownies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next step in the guiding 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times should we do a good turn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founded guiding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we have fun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come to brownies to make...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symbol on promise badge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Brownies</dc:title>
  <dcterms:created xsi:type="dcterms:W3CDTF">2021-10-11T02:37:33Z</dcterms:created>
  <dcterms:modified xsi:type="dcterms:W3CDTF">2021-10-11T02:37:33Z</dcterms:modified>
</cp:coreProperties>
</file>