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Brownies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white owl    </w:t>
      </w:r>
      <w:r>
        <w:t xml:space="preserve">   grey owl    </w:t>
      </w:r>
      <w:r>
        <w:t xml:space="preserve">   barn owl    </w:t>
      </w:r>
      <w:r>
        <w:t xml:space="preserve">   brown owl    </w:t>
      </w:r>
      <w:r>
        <w:t xml:space="preserve">   Sleep overs    </w:t>
      </w:r>
      <w:r>
        <w:t xml:space="preserve">   Adventures    </w:t>
      </w:r>
      <w:r>
        <w:t xml:space="preserve">   Skills builders    </w:t>
      </w:r>
      <w:r>
        <w:t xml:space="preserve">   theme award    </w:t>
      </w:r>
      <w:r>
        <w:t xml:space="preserve">   badges    </w:t>
      </w:r>
      <w:r>
        <w:t xml:space="preserve">   Squirrel    </w:t>
      </w:r>
      <w:r>
        <w:t xml:space="preserve">   Rabbit    </w:t>
      </w:r>
      <w:r>
        <w:t xml:space="preserve">   Hedgehog    </w:t>
      </w:r>
      <w:r>
        <w:t xml:space="preserve">   brownies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Brownies</dc:title>
  <dcterms:created xsi:type="dcterms:W3CDTF">2021-10-11T02:37:48Z</dcterms:created>
  <dcterms:modified xsi:type="dcterms:W3CDTF">2021-10-11T02:37:48Z</dcterms:modified>
</cp:coreProperties>
</file>