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best    </w:t>
      </w:r>
      <w:r>
        <w:t xml:space="preserve">   people    </w:t>
      </w:r>
      <w:r>
        <w:t xml:space="preserve">   beliefs    </w:t>
      </w:r>
      <w:r>
        <w:t xml:space="preserve">   Betty    </w:t>
      </w:r>
      <w:r>
        <w:t xml:space="preserve">   Brownie    </w:t>
      </w:r>
      <w:r>
        <w:t xml:space="preserve">   community    </w:t>
      </w:r>
      <w:r>
        <w:t xml:space="preserve">   elf    </w:t>
      </w:r>
      <w:r>
        <w:t xml:space="preserve">   gnome    </w:t>
      </w:r>
      <w:r>
        <w:t xml:space="preserve">   imp    </w:t>
      </w:r>
      <w:r>
        <w:t xml:space="preserve">   law    </w:t>
      </w:r>
      <w:r>
        <w:t xml:space="preserve">   My God    </w:t>
      </w:r>
      <w:r>
        <w:t xml:space="preserve">   pixie    </w:t>
      </w:r>
      <w:r>
        <w:t xml:space="preserve">   Queen    </w:t>
      </w:r>
      <w:r>
        <w:t xml:space="preserve">   rosebud    </w:t>
      </w:r>
      <w:r>
        <w:t xml:space="preserve">   scottish kelpie    </w:t>
      </w:r>
      <w:r>
        <w:t xml:space="preserve">   Tommy    </w:t>
      </w:r>
      <w:r>
        <w:t xml:space="preserve">   wiseowl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2021-10-11T02:36:16Z</dcterms:created>
  <dcterms:modified xsi:type="dcterms:W3CDTF">2021-10-11T02:36:16Z</dcterms:modified>
</cp:coreProperties>
</file>