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badges    </w:t>
      </w:r>
      <w:r>
        <w:t xml:space="preserve">   Be Well    </w:t>
      </w:r>
      <w:r>
        <w:t xml:space="preserve">   Brownies    </w:t>
      </w:r>
      <w:r>
        <w:t xml:space="preserve">   Elves    </w:t>
      </w:r>
      <w:r>
        <w:t xml:space="preserve">   Express Myself    </w:t>
      </w:r>
      <w:r>
        <w:t xml:space="preserve">   fun    </w:t>
      </w:r>
      <w:r>
        <w:t xml:space="preserve">   Girlguiding    </w:t>
      </w:r>
      <w:r>
        <w:t xml:space="preserve">   Have Adventures    </w:t>
      </w:r>
      <w:r>
        <w:t xml:space="preserve">   Imps    </w:t>
      </w:r>
      <w:r>
        <w:t xml:space="preserve">   Kelpies    </w:t>
      </w:r>
      <w:r>
        <w:t xml:space="preserve">   Know Myself    </w:t>
      </w:r>
      <w:r>
        <w:t xml:space="preserve">   leaders    </w:t>
      </w:r>
      <w:r>
        <w:t xml:space="preserve">   Pixies    </w:t>
      </w:r>
      <w:r>
        <w:t xml:space="preserve">   Skills For My Future    </w:t>
      </w:r>
      <w:r>
        <w:t xml:space="preserve">   Take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</dc:title>
  <dcterms:created xsi:type="dcterms:W3CDTF">2021-10-11T02:37:54Z</dcterms:created>
  <dcterms:modified xsi:type="dcterms:W3CDTF">2021-10-11T02:37:54Z</dcterms:modified>
</cp:coreProperties>
</file>