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Bus Stops    </w:t>
      </w:r>
      <w:r>
        <w:t xml:space="preserve">   Sharks    </w:t>
      </w:r>
      <w:r>
        <w:t xml:space="preserve">   Parachute    </w:t>
      </w:r>
      <w:r>
        <w:t xml:space="preserve">   Park    </w:t>
      </w:r>
      <w:r>
        <w:t xml:space="preserve">   Woods    </w:t>
      </w:r>
      <w:r>
        <w:t xml:space="preserve">   Bubbles    </w:t>
      </w:r>
      <w:r>
        <w:t xml:space="preserve">   Zipwire    </w:t>
      </w:r>
      <w:r>
        <w:t xml:space="preserve">   Food    </w:t>
      </w:r>
      <w:r>
        <w:t xml:space="preserve">   Climbing    </w:t>
      </w:r>
      <w:r>
        <w:t xml:space="preserve">   Trips    </w:t>
      </w:r>
      <w:r>
        <w:t xml:space="preserve">   Outdoors    </w:t>
      </w:r>
      <w:r>
        <w:t xml:space="preserve">   Craft    </w:t>
      </w:r>
      <w:r>
        <w:t xml:space="preserve">   Adventures    </w:t>
      </w:r>
      <w:r>
        <w:t xml:space="preserve">   Fun    </w:t>
      </w:r>
      <w:r>
        <w:t xml:space="preserve">   Uniform    </w:t>
      </w:r>
      <w:r>
        <w:t xml:space="preserve">   Leaders    </w:t>
      </w:r>
      <w:r>
        <w:t xml:space="preserve">   Girls    </w:t>
      </w:r>
      <w:r>
        <w:t xml:space="preserve">   Hoodie    </w:t>
      </w:r>
      <w:r>
        <w:t xml:space="preserve">   Sash    </w:t>
      </w:r>
      <w:r>
        <w:t xml:space="preserve">   Smores    </w:t>
      </w:r>
      <w:r>
        <w:t xml:space="preserve">   Holidays    </w:t>
      </w:r>
      <w:r>
        <w:t xml:space="preserve">   PGL    </w:t>
      </w:r>
      <w:r>
        <w:t xml:space="preserve">   Camping    </w:t>
      </w:r>
      <w:r>
        <w:t xml:space="preserve">   Imps    </w:t>
      </w:r>
      <w:r>
        <w:t xml:space="preserve">   Gnomes    </w:t>
      </w:r>
      <w:r>
        <w:t xml:space="preserve">   Sprites    </w:t>
      </w:r>
      <w:r>
        <w:t xml:space="preserve">   Elves    </w:t>
      </w:r>
      <w:r>
        <w:t xml:space="preserve">   Badge    </w:t>
      </w:r>
      <w:r>
        <w:t xml:space="preserve">   Promise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2021-10-11T02:36:23Z</dcterms:created>
  <dcterms:modified xsi:type="dcterms:W3CDTF">2021-10-11T02:36:23Z</dcterms:modified>
</cp:coreProperties>
</file>