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Brownies 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pacemakers    </w:t>
      </w:r>
      <w:r>
        <w:t xml:space="preserve">   family video    </w:t>
      </w:r>
      <w:r>
        <w:t xml:space="preserve">   five for twenty    </w:t>
      </w:r>
      <w:r>
        <w:t xml:space="preserve">   dress warm    </w:t>
      </w:r>
      <w:r>
        <w:t xml:space="preserve">   booths    </w:t>
      </w:r>
      <w:r>
        <w:t xml:space="preserve">   cookie season    </w:t>
      </w:r>
      <w:r>
        <w:t xml:space="preserve">   boxes    </w:t>
      </w:r>
      <w:r>
        <w:t xml:space="preserve">   brownies    </w:t>
      </w:r>
      <w:r>
        <w:t xml:space="preserve">   dosidos    </w:t>
      </w:r>
      <w:r>
        <w:t xml:space="preserve">   earn prizes    </w:t>
      </w:r>
      <w:r>
        <w:t xml:space="preserve">   money     </w:t>
      </w:r>
      <w:r>
        <w:t xml:space="preserve">   patches    </w:t>
      </w:r>
      <w:r>
        <w:t xml:space="preserve">   rah rah raisins    </w:t>
      </w:r>
      <w:r>
        <w:t xml:space="preserve">   sales    </w:t>
      </w:r>
      <w:r>
        <w:t xml:space="preserve">   samoas    </w:t>
      </w:r>
      <w:r>
        <w:t xml:space="preserve">   savannah smiles    </w:t>
      </w:r>
      <w:r>
        <w:t xml:space="preserve">   sell    </w:t>
      </w:r>
      <w:r>
        <w:t xml:space="preserve">   tag a longs    </w:t>
      </w:r>
      <w:r>
        <w:t xml:space="preserve">   thin mints    </w:t>
      </w:r>
      <w:r>
        <w:t xml:space="preserve">   toffee tastics    </w:t>
      </w:r>
      <w:r>
        <w:t xml:space="preserve">   trefoils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Brownies Cookies</dc:title>
  <dcterms:created xsi:type="dcterms:W3CDTF">2021-10-11T02:36:08Z</dcterms:created>
  <dcterms:modified xsi:type="dcterms:W3CDTF">2021-10-11T02:36:08Z</dcterms:modified>
</cp:coreProperties>
</file>