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Brownies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Girl Scout    </w:t>
      </w:r>
      <w:r>
        <w:t xml:space="preserve">   Better World    </w:t>
      </w:r>
      <w:r>
        <w:t xml:space="preserve">   Sister    </w:t>
      </w:r>
      <w:r>
        <w:t xml:space="preserve">   Resources    </w:t>
      </w:r>
      <w:r>
        <w:t xml:space="preserve">   Authority    </w:t>
      </w:r>
      <w:r>
        <w:t xml:space="preserve">   Respect    </w:t>
      </w:r>
      <w:r>
        <w:t xml:space="preserve">   Responsible    </w:t>
      </w:r>
      <w:r>
        <w:t xml:space="preserve">   Strong    </w:t>
      </w:r>
      <w:r>
        <w:t xml:space="preserve">   Courageous    </w:t>
      </w:r>
      <w:r>
        <w:t xml:space="preserve">   Caring    </w:t>
      </w:r>
      <w:r>
        <w:t xml:space="preserve">   Considerate    </w:t>
      </w:r>
      <w:r>
        <w:t xml:space="preserve">   Fair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 Word Seach</dc:title>
  <dcterms:created xsi:type="dcterms:W3CDTF">2021-10-11T02:36:59Z</dcterms:created>
  <dcterms:modified xsi:type="dcterms:W3CDTF">2021-10-11T02:36:59Z</dcterms:modified>
</cp:coreProperties>
</file>