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ananse    </w:t>
      </w:r>
      <w:r>
        <w:t xml:space="preserve">   zahras    </w:t>
      </w:r>
      <w:r>
        <w:t xml:space="preserve">   littlewings    </w:t>
      </w:r>
      <w:r>
        <w:t xml:space="preserve">   bluebirds    </w:t>
      </w:r>
      <w:r>
        <w:t xml:space="preserve">   pippins    </w:t>
      </w:r>
      <w:r>
        <w:t xml:space="preserve">   haditas    </w:t>
      </w:r>
      <w:r>
        <w:t xml:space="preserve">   pouli    </w:t>
      </w:r>
      <w:r>
        <w:t xml:space="preserve">   stars    </w:t>
      </w:r>
      <w:r>
        <w:t xml:space="preserve">   bulbuls    </w:t>
      </w:r>
      <w:r>
        <w:t xml:space="preserve">   guides    </w:t>
      </w:r>
      <w:r>
        <w:t xml:space="preserve">   kabouters    </w:t>
      </w:r>
      <w:r>
        <w:t xml:space="preserve">   girlscouts    </w:t>
      </w:r>
      <w:r>
        <w:t xml:space="preserve">   rosebuds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 around the world</dc:title>
  <dcterms:created xsi:type="dcterms:W3CDTF">2021-10-11T02:36:48Z</dcterms:created>
  <dcterms:modified xsi:type="dcterms:W3CDTF">2021-10-11T02:36:48Z</dcterms:modified>
</cp:coreProperties>
</file>